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4C42" w14:textId="7EEF9A6B" w:rsidR="00755EB7" w:rsidRDefault="00000000" w:rsidP="00F533D2">
      <w:pPr>
        <w:jc w:val="center"/>
      </w:pPr>
      <w:r>
        <w:rPr>
          <w:b/>
          <w:sz w:val="32"/>
        </w:rPr>
        <w:t>ĐĂNG KÝ SỬ DỤNG DỊCH VỤ E-WAREHOUSE</w:t>
      </w:r>
      <w:r>
        <w:rPr>
          <w:b/>
          <w:sz w:val="32"/>
        </w:rPr>
        <w:br/>
        <w:t>(Dùng cho cá nhân)</w:t>
      </w:r>
    </w:p>
    <w:p w14:paraId="5ED43240" w14:textId="77777777" w:rsidR="00755EB7" w:rsidRDefault="00000000">
      <w:r>
        <w:rPr>
          <w:b/>
        </w:rPr>
        <w:t xml:space="preserve">KÍNH </w:t>
      </w:r>
      <w:proofErr w:type="gramStart"/>
      <w:r>
        <w:rPr>
          <w:b/>
        </w:rPr>
        <w:t>GỬI :</w:t>
      </w:r>
      <w:proofErr w:type="gramEnd"/>
      <w:r>
        <w:rPr>
          <w:b/>
        </w:rPr>
        <w:t xml:space="preserve"> CÔNG TY TNHH MTV TRUNG TÂM LOGISTICS XANH</w:t>
      </w:r>
    </w:p>
    <w:p w14:paraId="0D98BCE3" w14:textId="77777777" w:rsidR="00755EB7" w:rsidRDefault="00000000">
      <w:r>
        <w:rPr>
          <w:b/>
        </w:rPr>
        <w:t xml:space="preserve">Họ và tên: </w:t>
      </w:r>
      <w:r>
        <w:t>................................................................................</w:t>
      </w:r>
    </w:p>
    <w:p w14:paraId="3792F8B4" w14:textId="77777777" w:rsidR="00755EB7" w:rsidRDefault="00000000">
      <w:r>
        <w:rPr>
          <w:b/>
        </w:rPr>
        <w:t xml:space="preserve">Ngày sinh: </w:t>
      </w:r>
      <w:r>
        <w:t>................................................................................</w:t>
      </w:r>
    </w:p>
    <w:p w14:paraId="1C5BD9A0" w14:textId="77777777" w:rsidR="00755EB7" w:rsidRDefault="00000000">
      <w:r>
        <w:rPr>
          <w:b/>
        </w:rPr>
        <w:t xml:space="preserve">Số CCCD/CMND/Hộ chiếu: </w:t>
      </w:r>
      <w:r>
        <w:t>................................................................................</w:t>
      </w:r>
    </w:p>
    <w:p w14:paraId="0AB88680" w14:textId="77777777" w:rsidR="00755EB7" w:rsidRDefault="00000000">
      <w:r>
        <w:rPr>
          <w:b/>
        </w:rPr>
        <w:t xml:space="preserve">Ngày cấp: </w:t>
      </w:r>
      <w:r>
        <w:t>................................................................................</w:t>
      </w:r>
    </w:p>
    <w:p w14:paraId="640C98E4" w14:textId="77777777" w:rsidR="00755EB7" w:rsidRDefault="00000000">
      <w:r>
        <w:rPr>
          <w:b/>
        </w:rPr>
        <w:t xml:space="preserve">Nơi cấp: </w:t>
      </w:r>
      <w:r>
        <w:t>................................................................................</w:t>
      </w:r>
    </w:p>
    <w:p w14:paraId="52524C1A" w14:textId="77777777" w:rsidR="00755EB7" w:rsidRDefault="00000000">
      <w:r>
        <w:rPr>
          <w:b/>
        </w:rPr>
        <w:t xml:space="preserve">Địa chỉ liên hệ: </w:t>
      </w:r>
      <w:r>
        <w:t>................................................................................</w:t>
      </w:r>
    </w:p>
    <w:p w14:paraId="3A3E6327" w14:textId="77777777" w:rsidR="00755EB7" w:rsidRDefault="00000000">
      <w:r>
        <w:rPr>
          <w:b/>
        </w:rPr>
        <w:t xml:space="preserve">Số điện thoại di động: </w:t>
      </w:r>
      <w:r>
        <w:t>................................................................................</w:t>
      </w:r>
    </w:p>
    <w:p w14:paraId="4D4464F3" w14:textId="53E19305" w:rsidR="00B96E79" w:rsidRDefault="00000000">
      <w:r>
        <w:rPr>
          <w:b/>
        </w:rPr>
        <w:t xml:space="preserve">Email cá nhân: </w:t>
      </w:r>
      <w:r>
        <w:t>................................................................................</w:t>
      </w:r>
    </w:p>
    <w:p w14:paraId="4B327A5D" w14:textId="20E15666" w:rsidR="00755EB7" w:rsidRDefault="00000000">
      <w:r>
        <w:rPr>
          <w:b/>
        </w:rPr>
        <w:t xml:space="preserve">Cam </w:t>
      </w:r>
      <w:proofErr w:type="spellStart"/>
      <w:r>
        <w:rPr>
          <w:b/>
        </w:rPr>
        <w:t>kết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khách</w:t>
      </w:r>
      <w:proofErr w:type="spellEnd"/>
      <w:r>
        <w:rPr>
          <w:b/>
        </w:rPr>
        <w:t xml:space="preserve"> hàng</w:t>
      </w:r>
    </w:p>
    <w:p w14:paraId="6A8D2789" w14:textId="77777777" w:rsidR="00755EB7" w:rsidRDefault="00000000" w:rsidP="00E27AF5">
      <w:pPr>
        <w:jc w:val="both"/>
      </w:pPr>
      <w:r>
        <w:t>1. Các thông tin đăng ký là đầy đủ, trung thực và chính xác. Tôi hoàn toàn chịu trách nhiệm về các thông tin đã cung cấp.</w:t>
      </w:r>
    </w:p>
    <w:tbl>
      <w:tblPr>
        <w:tblpPr w:leftFromText="180" w:rightFromText="180" w:vertAnchor="text" w:horzAnchor="page" w:tblpX="2443" w:tblpY="2694"/>
        <w:tblW w:w="8640" w:type="dxa"/>
        <w:tblLook w:val="04A0" w:firstRow="1" w:lastRow="0" w:firstColumn="1" w:lastColumn="0" w:noHBand="0" w:noVBand="1"/>
      </w:tblPr>
      <w:tblGrid>
        <w:gridCol w:w="3227"/>
        <w:gridCol w:w="5413"/>
      </w:tblGrid>
      <w:tr w:rsidR="00B71E1E" w14:paraId="2A6F13EC" w14:textId="77777777" w:rsidTr="00B71E1E">
        <w:tc>
          <w:tcPr>
            <w:tcW w:w="3227" w:type="dxa"/>
          </w:tcPr>
          <w:p w14:paraId="2C81AB59" w14:textId="77777777" w:rsidR="00B71E1E" w:rsidRDefault="00B71E1E" w:rsidP="00B71E1E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5413" w:type="dxa"/>
          </w:tcPr>
          <w:p w14:paraId="0597304E" w14:textId="50EA8362" w:rsidR="00B71E1E" w:rsidRDefault="00B71E1E" w:rsidP="00B71E1E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…</w:t>
            </w:r>
            <w:r>
              <w:rPr>
                <w:b/>
              </w:rPr>
              <w:t xml:space="preserve">………,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…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…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…</w:t>
            </w:r>
          </w:p>
          <w:p w14:paraId="1424D1F1" w14:textId="77777777" w:rsidR="00B71E1E" w:rsidRDefault="00B71E1E" w:rsidP="00B71E1E">
            <w:pPr>
              <w:jc w:val="center"/>
              <w:rPr>
                <w:b/>
              </w:rPr>
            </w:pPr>
            <w:r>
              <w:rPr>
                <w:b/>
              </w:rPr>
              <w:t>KHÁCH HÀNG ĐĂNG KÝ</w:t>
            </w:r>
            <w:r>
              <w:rPr>
                <w:b/>
              </w:rPr>
              <w:br/>
            </w:r>
          </w:p>
          <w:p w14:paraId="6396C777" w14:textId="77777777" w:rsidR="00B71E1E" w:rsidRDefault="00B71E1E" w:rsidP="00B71E1E">
            <w:pPr>
              <w:jc w:val="center"/>
            </w:pPr>
            <w:r>
              <w:rPr>
                <w:b/>
              </w:rPr>
              <w:br/>
              <w:t>(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>)</w:t>
            </w:r>
          </w:p>
        </w:tc>
      </w:tr>
    </w:tbl>
    <w:p w14:paraId="4432A63C" w14:textId="77777777" w:rsidR="00755EB7" w:rsidRDefault="00000000" w:rsidP="00E27AF5">
      <w:pPr>
        <w:jc w:val="both"/>
      </w:pPr>
      <w:r>
        <w:t>2. Tôi đã đọc, hiểu và đồng ý tuân thủ các điều kiện, quy định sử dụng dịch vụ E-Warehouse do GLC ban hành.</w:t>
      </w:r>
    </w:p>
    <w:p w14:paraId="6620221D" w14:textId="77777777" w:rsidR="00755EB7" w:rsidRDefault="00000000" w:rsidP="00E27AF5">
      <w:pPr>
        <w:jc w:val="both"/>
      </w:pPr>
      <w:r>
        <w:t>3. Tôi có trách nhiệm bảo mật tài khoản, mật khẩu và mã OTP trong quá trình sử dụng dịch vụ.</w:t>
      </w:r>
    </w:p>
    <w:p w14:paraId="4AC192DC" w14:textId="4E4404E6" w:rsidR="003E63AD" w:rsidRDefault="00000000" w:rsidP="00B71E1E">
      <w:pPr>
        <w:jc w:val="both"/>
      </w:pPr>
      <w:r>
        <w:t xml:space="preserve">4. Tôi đồng ý sử dụng hóa đơn điện tử, thông báo điện tử và các giao dịch điện tử phát sinh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E-Warehouse.</w:t>
      </w:r>
    </w:p>
    <w:sectPr w:rsidR="003E6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DCB5" w14:textId="77777777" w:rsidR="003E63AD" w:rsidRDefault="003E63AD" w:rsidP="00F533D2">
      <w:pPr>
        <w:spacing w:after="0" w:line="240" w:lineRule="auto"/>
      </w:pPr>
      <w:r>
        <w:separator/>
      </w:r>
    </w:p>
  </w:endnote>
  <w:endnote w:type="continuationSeparator" w:id="0">
    <w:p w14:paraId="5ABB2403" w14:textId="77777777" w:rsidR="003E63AD" w:rsidRDefault="003E63AD" w:rsidP="00F5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430" w14:textId="77777777" w:rsidR="003E63AD" w:rsidRDefault="003E63AD" w:rsidP="00F533D2">
      <w:pPr>
        <w:spacing w:after="0" w:line="240" w:lineRule="auto"/>
      </w:pPr>
      <w:r>
        <w:separator/>
      </w:r>
    </w:p>
  </w:footnote>
  <w:footnote w:type="continuationSeparator" w:id="0">
    <w:p w14:paraId="20AD1EF8" w14:textId="77777777" w:rsidR="003E63AD" w:rsidRDefault="003E63AD" w:rsidP="00F5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271339">
    <w:abstractNumId w:val="8"/>
  </w:num>
  <w:num w:numId="2" w16cid:durableId="1619217334">
    <w:abstractNumId w:val="6"/>
  </w:num>
  <w:num w:numId="3" w16cid:durableId="1522822276">
    <w:abstractNumId w:val="5"/>
  </w:num>
  <w:num w:numId="4" w16cid:durableId="2008437489">
    <w:abstractNumId w:val="4"/>
  </w:num>
  <w:num w:numId="5" w16cid:durableId="732243314">
    <w:abstractNumId w:val="7"/>
  </w:num>
  <w:num w:numId="6" w16cid:durableId="135218748">
    <w:abstractNumId w:val="3"/>
  </w:num>
  <w:num w:numId="7" w16cid:durableId="907304846">
    <w:abstractNumId w:val="2"/>
  </w:num>
  <w:num w:numId="8" w16cid:durableId="1829007064">
    <w:abstractNumId w:val="1"/>
  </w:num>
  <w:num w:numId="9" w16cid:durableId="103350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3AD"/>
    <w:rsid w:val="003F1343"/>
    <w:rsid w:val="00755EB7"/>
    <w:rsid w:val="00AA1D8D"/>
    <w:rsid w:val="00B47730"/>
    <w:rsid w:val="00B71E1E"/>
    <w:rsid w:val="00B96E79"/>
    <w:rsid w:val="00CB0664"/>
    <w:rsid w:val="00D7112C"/>
    <w:rsid w:val="00DE7835"/>
    <w:rsid w:val="00E27AF5"/>
    <w:rsid w:val="00F533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B2623"/>
  <w14:defaultImageDpi w14:val="300"/>
  <w15:docId w15:val="{D3E0D15C-0A0C-45CE-A1F1-FA2F794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AIGREETINGS CO., LTD</cp:lastModifiedBy>
  <cp:revision>7</cp:revision>
  <dcterms:created xsi:type="dcterms:W3CDTF">2013-12-23T23:15:00Z</dcterms:created>
  <dcterms:modified xsi:type="dcterms:W3CDTF">2026-05-26T02:34:00Z</dcterms:modified>
  <cp:category/>
</cp:coreProperties>
</file>